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9F3E">
      <w:pPr>
        <w:spacing w:after="60"/>
        <w:jc w:val="center"/>
      </w:pPr>
      <w:r>
        <w:rPr>
          <w:rFonts w:ascii="微软雅黑" w:hAnsi="微软雅黑" w:eastAsia="微软雅黑"/>
          <w:b/>
          <w:color w:val="000000"/>
          <w:sz w:val="44"/>
        </w:rPr>
        <w:t>湖北起点产业园入驻申请表</w:t>
      </w:r>
    </w:p>
    <w:p w14:paraId="6A8AFE5B">
      <w:pPr>
        <w:spacing w:after="280"/>
        <w:jc w:val="center"/>
      </w:pPr>
      <w:r>
        <w:rPr>
          <w:rFonts w:ascii="微软雅黑" w:hAnsi="微软雅黑" w:eastAsia="微软雅黑"/>
          <w:color w:val="666666"/>
          <w:sz w:val="20"/>
        </w:rPr>
        <w:t>适用于服装生产、电商运营、供应链配套、仓储物流及技术服务企业</w:t>
      </w:r>
    </w:p>
    <w:p w14:paraId="3E806690">
      <w:pPr>
        <w:spacing w:before="80" w:after="200"/>
        <w:ind w:left="113" w:right="113"/>
      </w:pPr>
      <w:r>
        <w:rPr>
          <w:rFonts w:ascii="微软雅黑" w:hAnsi="微软雅黑" w:eastAsia="微软雅黑"/>
          <w:color w:val="666666"/>
          <w:sz w:val="19"/>
        </w:rPr>
        <w:t>填写说明：请申请企业如实填写并加盖公章；如字段暂不适用，可填写“无”。本表为官网下载模板，正式提交要求以园区后续通知为准。</w:t>
      </w:r>
    </w:p>
    <w:p w14:paraId="11F7D899">
      <w:pPr>
        <w:pStyle w:val="3"/>
      </w:pPr>
      <w:r>
        <w:t>一、企业基本信息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26B19C35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5320A3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企业名称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D36585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35E426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统一社会信用代码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9E8DC8">
            <w:pPr>
              <w:spacing w:after="0"/>
            </w:pPr>
          </w:p>
        </w:tc>
      </w:tr>
      <w:tr w14:paraId="273021CF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00DDF0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注册地址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1792B1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AA5C49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成立日期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5EE142">
            <w:pPr>
              <w:spacing w:after="0"/>
            </w:pPr>
          </w:p>
        </w:tc>
      </w:tr>
      <w:tr w14:paraId="1F6E6B10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251AA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法定代表人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621178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4BE244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注册资本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95E7DF">
            <w:pPr>
              <w:spacing w:after="0"/>
            </w:pPr>
          </w:p>
        </w:tc>
      </w:tr>
      <w:tr w14:paraId="7BE004BC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07DE34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联系人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05D298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646DD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联系电话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1A1B41">
            <w:pPr>
              <w:spacing w:after="0"/>
            </w:pPr>
          </w:p>
        </w:tc>
      </w:tr>
      <w:tr w14:paraId="094BE8A7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29786C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电子邮箱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01EF7E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48C01F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企业人数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A7A8AC">
            <w:pPr>
              <w:spacing w:after="0"/>
            </w:pPr>
          </w:p>
        </w:tc>
      </w:tr>
      <w:tr w14:paraId="0274841F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9FB6B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主营业务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F78E88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54BAC8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拟入驻类型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B0FAF1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生产制造  □ 电商运营  □ 供应链服务  □ 仓储物流  □ 技术服务</w:t>
            </w:r>
          </w:p>
        </w:tc>
      </w:tr>
    </w:tbl>
    <w:p w14:paraId="6B8BBD5E">
      <w:pPr>
        <w:pStyle w:val="3"/>
      </w:pPr>
      <w:r>
        <w:t>二、入驻需求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504"/>
        <w:gridCol w:w="1512"/>
        <w:gridCol w:w="1008"/>
        <w:gridCol w:w="1008"/>
        <w:gridCol w:w="1512"/>
        <w:gridCol w:w="504"/>
        <w:gridCol w:w="2016"/>
      </w:tblGrid>
      <w:tr w14:paraId="3BCA6672">
        <w:trPr>
          <w:jc w:val="center"/>
        </w:trPr>
        <w:tc>
          <w:tcPr>
            <w:tcW w:w="1814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5630DC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拟入驻面积</w:t>
            </w:r>
          </w:p>
        </w:tc>
        <w:tc>
          <w:tcPr>
            <w:tcW w:w="3402" w:type="dxa"/>
            <w:gridSpan w:val="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3FC04C">
            <w:pPr>
              <w:spacing w:after="0"/>
            </w:pPr>
          </w:p>
        </w:tc>
        <w:tc>
          <w:tcPr>
            <w:tcW w:w="1814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2E3F9E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预计入驻时间</w:t>
            </w:r>
          </w:p>
        </w:tc>
        <w:tc>
          <w:tcPr>
            <w:tcW w:w="3402" w:type="dxa"/>
            <w:gridSpan w:val="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4F1981">
            <w:pPr>
              <w:spacing w:after="0"/>
            </w:pPr>
          </w:p>
        </w:tc>
      </w:tr>
      <w:tr w14:paraId="776C8F4B">
        <w:trPr>
          <w:jc w:val="center"/>
        </w:trPr>
        <w:tc>
          <w:tcPr>
            <w:tcW w:w="1814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8075C2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用电/用水需求</w:t>
            </w:r>
          </w:p>
        </w:tc>
        <w:tc>
          <w:tcPr>
            <w:tcW w:w="3402" w:type="dxa"/>
            <w:gridSpan w:val="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9CCBCD">
            <w:pPr>
              <w:spacing w:after="0"/>
            </w:pPr>
          </w:p>
        </w:tc>
        <w:tc>
          <w:tcPr>
            <w:tcW w:w="1814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52E4D7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仓储/物流需求</w:t>
            </w:r>
          </w:p>
        </w:tc>
        <w:tc>
          <w:tcPr>
            <w:tcW w:w="3402" w:type="dxa"/>
            <w:gridSpan w:val="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AEB429">
            <w:pPr>
              <w:spacing w:after="0"/>
            </w:pPr>
          </w:p>
        </w:tc>
      </w:tr>
      <w:tr w14:paraId="72FE835A">
        <w:trPr>
          <w:jc w:val="center"/>
        </w:trPr>
        <w:tc>
          <w:tcPr>
            <w:tcW w:w="1814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076DFA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办公/生产需求</w:t>
            </w:r>
          </w:p>
        </w:tc>
        <w:tc>
          <w:tcPr>
            <w:tcW w:w="3402" w:type="dxa"/>
            <w:gridSpan w:val="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BDDAE3">
            <w:pPr>
              <w:spacing w:after="0"/>
            </w:pPr>
          </w:p>
        </w:tc>
        <w:tc>
          <w:tcPr>
            <w:tcW w:w="1814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F9E833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是否需要园区配套服务</w:t>
            </w:r>
          </w:p>
        </w:tc>
        <w:tc>
          <w:tcPr>
            <w:tcW w:w="3402" w:type="dxa"/>
            <w:gridSpan w:val="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8BD5A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是  □ 否</w:t>
            </w:r>
          </w:p>
        </w:tc>
      </w:tr>
      <w:tr w14:paraId="4EBFFD3C">
        <w:trPr>
          <w:jc w:val="center"/>
        </w:trPr>
        <w:tc>
          <w:tcPr>
            <w:tcW w:w="680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FDBB7A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序号</w:t>
            </w:r>
          </w:p>
        </w:tc>
        <w:tc>
          <w:tcPr>
            <w:tcW w:w="2268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534A53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拟开展业务</w:t>
            </w:r>
          </w:p>
        </w:tc>
        <w:tc>
          <w:tcPr>
            <w:tcW w:w="2551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37827F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主要产品/服务</w:t>
            </w:r>
          </w:p>
        </w:tc>
        <w:tc>
          <w:tcPr>
            <w:tcW w:w="2268" w:type="dxa"/>
            <w:gridSpan w:val="2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3CC149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预计月产能或交易规模</w:t>
            </w:r>
          </w:p>
        </w:tc>
        <w:tc>
          <w:tcPr>
            <w:tcW w:w="2438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320927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备注</w:t>
            </w:r>
          </w:p>
        </w:tc>
      </w:tr>
      <w:tr w14:paraId="227DE94D">
        <w:trPr>
          <w:jc w:val="center"/>
        </w:trPr>
        <w:tc>
          <w:tcPr>
            <w:tcW w:w="2016" w:type="dxa"/>
            <w:vAlign w:val="center"/>
          </w:tcPr>
          <w:p w14:paraId="3FA6B862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1</w:t>
            </w:r>
          </w:p>
        </w:tc>
        <w:tc>
          <w:tcPr>
            <w:tcW w:w="2016" w:type="dxa"/>
            <w:gridSpan w:val="2"/>
            <w:vAlign w:val="center"/>
          </w:tcPr>
          <w:p w14:paraId="4DCDFE63">
            <w:pPr>
              <w:spacing w:after="0"/>
            </w:pPr>
          </w:p>
        </w:tc>
        <w:tc>
          <w:tcPr>
            <w:tcW w:w="2016" w:type="dxa"/>
            <w:gridSpan w:val="2"/>
            <w:vAlign w:val="center"/>
          </w:tcPr>
          <w:p w14:paraId="7AFFF181">
            <w:pPr>
              <w:spacing w:after="0"/>
            </w:pPr>
          </w:p>
        </w:tc>
        <w:tc>
          <w:tcPr>
            <w:tcW w:w="2016" w:type="dxa"/>
            <w:gridSpan w:val="2"/>
            <w:vAlign w:val="center"/>
          </w:tcPr>
          <w:p w14:paraId="55C188EF">
            <w:pPr>
              <w:spacing w:after="0"/>
            </w:pPr>
          </w:p>
        </w:tc>
        <w:tc>
          <w:tcPr>
            <w:tcW w:w="2016" w:type="dxa"/>
            <w:vAlign w:val="center"/>
          </w:tcPr>
          <w:p w14:paraId="1C58BAB6">
            <w:pPr>
              <w:spacing w:after="0"/>
            </w:pPr>
          </w:p>
        </w:tc>
      </w:tr>
      <w:tr w14:paraId="56397DCA">
        <w:trPr>
          <w:jc w:val="center"/>
        </w:trPr>
        <w:tc>
          <w:tcPr>
            <w:tcW w:w="2016" w:type="dxa"/>
            <w:vAlign w:val="center"/>
          </w:tcPr>
          <w:p w14:paraId="1F77D504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2</w:t>
            </w:r>
          </w:p>
        </w:tc>
        <w:tc>
          <w:tcPr>
            <w:tcW w:w="2016" w:type="dxa"/>
            <w:gridSpan w:val="2"/>
            <w:vAlign w:val="center"/>
          </w:tcPr>
          <w:p w14:paraId="28E750E1">
            <w:pPr>
              <w:spacing w:after="0"/>
            </w:pPr>
          </w:p>
        </w:tc>
        <w:tc>
          <w:tcPr>
            <w:tcW w:w="2016" w:type="dxa"/>
            <w:gridSpan w:val="2"/>
            <w:vAlign w:val="center"/>
          </w:tcPr>
          <w:p w14:paraId="5F90BB15">
            <w:pPr>
              <w:spacing w:after="0"/>
            </w:pPr>
          </w:p>
        </w:tc>
        <w:tc>
          <w:tcPr>
            <w:tcW w:w="2016" w:type="dxa"/>
            <w:gridSpan w:val="2"/>
            <w:vAlign w:val="center"/>
          </w:tcPr>
          <w:p w14:paraId="065C6EAC">
            <w:pPr>
              <w:spacing w:after="0"/>
            </w:pPr>
          </w:p>
        </w:tc>
        <w:tc>
          <w:tcPr>
            <w:tcW w:w="2016" w:type="dxa"/>
            <w:vAlign w:val="center"/>
          </w:tcPr>
          <w:p w14:paraId="3169B361">
            <w:pPr>
              <w:spacing w:after="0"/>
            </w:pPr>
          </w:p>
        </w:tc>
      </w:tr>
      <w:tr w14:paraId="29517E71">
        <w:trPr>
          <w:jc w:val="center"/>
        </w:trPr>
        <w:tc>
          <w:tcPr>
            <w:tcW w:w="2016" w:type="dxa"/>
            <w:vAlign w:val="center"/>
          </w:tcPr>
          <w:p w14:paraId="136F2A49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3</w:t>
            </w:r>
          </w:p>
        </w:tc>
        <w:tc>
          <w:tcPr>
            <w:tcW w:w="2016" w:type="dxa"/>
            <w:gridSpan w:val="2"/>
            <w:vAlign w:val="center"/>
          </w:tcPr>
          <w:p w14:paraId="2120DEE7">
            <w:pPr>
              <w:spacing w:after="0"/>
            </w:pPr>
          </w:p>
        </w:tc>
        <w:tc>
          <w:tcPr>
            <w:tcW w:w="2016" w:type="dxa"/>
            <w:gridSpan w:val="2"/>
            <w:vAlign w:val="center"/>
          </w:tcPr>
          <w:p w14:paraId="4A8E1A4D">
            <w:pPr>
              <w:spacing w:after="0"/>
            </w:pPr>
          </w:p>
        </w:tc>
        <w:tc>
          <w:tcPr>
            <w:tcW w:w="2016" w:type="dxa"/>
            <w:gridSpan w:val="2"/>
            <w:vAlign w:val="center"/>
          </w:tcPr>
          <w:p w14:paraId="5222F421">
            <w:pPr>
              <w:spacing w:after="0"/>
            </w:pPr>
          </w:p>
        </w:tc>
        <w:tc>
          <w:tcPr>
            <w:tcW w:w="2016" w:type="dxa"/>
            <w:vAlign w:val="center"/>
          </w:tcPr>
          <w:p w14:paraId="7D31DC5A">
            <w:pPr>
              <w:spacing w:after="0"/>
            </w:pPr>
            <w:bookmarkStart w:id="0" w:name="_GoBack"/>
            <w:bookmarkEnd w:id="0"/>
          </w:p>
        </w:tc>
      </w:tr>
    </w:tbl>
    <w:p w14:paraId="4DD4142D">
      <w:pPr>
        <w:pStyle w:val="3"/>
      </w:pPr>
      <w:r>
        <w:t>三、资质与合规承诺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360"/>
        <w:gridCol w:w="3360"/>
      </w:tblGrid>
      <w:tr w14:paraId="54952B49">
        <w:trPr>
          <w:jc w:val="center"/>
        </w:trPr>
        <w:tc>
          <w:tcPr>
            <w:tcW w:w="2551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5CA871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项目</w:t>
            </w:r>
          </w:p>
        </w:tc>
        <w:tc>
          <w:tcPr>
            <w:tcW w:w="3855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20020B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企业填写或勾选</w:t>
            </w:r>
          </w:p>
        </w:tc>
        <w:tc>
          <w:tcPr>
            <w:tcW w:w="3798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6ACE6D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园区初审意见</w:t>
            </w:r>
          </w:p>
        </w:tc>
      </w:tr>
      <w:tr w14:paraId="52EDAC60">
        <w:trPr>
          <w:jc w:val="center"/>
        </w:trPr>
        <w:tc>
          <w:tcPr>
            <w:tcW w:w="3360" w:type="dxa"/>
            <w:vAlign w:val="center"/>
          </w:tcPr>
          <w:p w14:paraId="36336601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营业执照及经营范围</w:t>
            </w:r>
          </w:p>
        </w:tc>
        <w:tc>
          <w:tcPr>
            <w:tcW w:w="3360" w:type="dxa"/>
            <w:vAlign w:val="center"/>
          </w:tcPr>
          <w:p w14:paraId="1A4BB68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已提供  □ 待补充</w:t>
            </w:r>
          </w:p>
        </w:tc>
        <w:tc>
          <w:tcPr>
            <w:tcW w:w="3360" w:type="dxa"/>
            <w:vAlign w:val="center"/>
          </w:tcPr>
          <w:p w14:paraId="466A74D2">
            <w:pPr>
              <w:spacing w:after="0"/>
            </w:pPr>
          </w:p>
        </w:tc>
      </w:tr>
      <w:tr w14:paraId="4E2007FA">
        <w:trPr>
          <w:jc w:val="center"/>
        </w:trPr>
        <w:tc>
          <w:tcPr>
            <w:tcW w:w="3360" w:type="dxa"/>
            <w:vAlign w:val="center"/>
          </w:tcPr>
          <w:p w14:paraId="4740174E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法人/负责人身份证明</w:t>
            </w:r>
          </w:p>
        </w:tc>
        <w:tc>
          <w:tcPr>
            <w:tcW w:w="3360" w:type="dxa"/>
            <w:vAlign w:val="center"/>
          </w:tcPr>
          <w:p w14:paraId="73705E89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已提供  □ 待补充</w:t>
            </w:r>
          </w:p>
        </w:tc>
        <w:tc>
          <w:tcPr>
            <w:tcW w:w="3360" w:type="dxa"/>
            <w:vAlign w:val="center"/>
          </w:tcPr>
          <w:p w14:paraId="79BC462C">
            <w:pPr>
              <w:spacing w:after="0"/>
            </w:pPr>
          </w:p>
        </w:tc>
      </w:tr>
      <w:tr w14:paraId="5B75CC30">
        <w:trPr>
          <w:jc w:val="center"/>
        </w:trPr>
        <w:tc>
          <w:tcPr>
            <w:tcW w:w="3360" w:type="dxa"/>
            <w:vAlign w:val="center"/>
          </w:tcPr>
          <w:p w14:paraId="03DC9B56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质量管理制度或质检资料</w:t>
            </w:r>
          </w:p>
        </w:tc>
        <w:tc>
          <w:tcPr>
            <w:tcW w:w="3360" w:type="dxa"/>
            <w:vAlign w:val="center"/>
          </w:tcPr>
          <w:p w14:paraId="55A8309D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已提供  □ 待补充  □ 不适用</w:t>
            </w:r>
          </w:p>
        </w:tc>
        <w:tc>
          <w:tcPr>
            <w:tcW w:w="3360" w:type="dxa"/>
            <w:vAlign w:val="center"/>
          </w:tcPr>
          <w:p w14:paraId="46FBF2A4">
            <w:pPr>
              <w:spacing w:after="0"/>
            </w:pPr>
          </w:p>
        </w:tc>
      </w:tr>
      <w:tr w14:paraId="15BBDF08">
        <w:trPr>
          <w:jc w:val="center"/>
        </w:trPr>
        <w:tc>
          <w:tcPr>
            <w:tcW w:w="3360" w:type="dxa"/>
            <w:vAlign w:val="center"/>
          </w:tcPr>
          <w:p w14:paraId="50D70E82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消防、安全、环保相关材料</w:t>
            </w:r>
          </w:p>
        </w:tc>
        <w:tc>
          <w:tcPr>
            <w:tcW w:w="3360" w:type="dxa"/>
            <w:vAlign w:val="center"/>
          </w:tcPr>
          <w:p w14:paraId="5E7CAD3F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已提供  □ 待补充  □ 不适用</w:t>
            </w:r>
          </w:p>
        </w:tc>
        <w:tc>
          <w:tcPr>
            <w:tcW w:w="3360" w:type="dxa"/>
            <w:vAlign w:val="center"/>
          </w:tcPr>
          <w:p w14:paraId="27C3D4C7">
            <w:pPr>
              <w:spacing w:after="0"/>
            </w:pPr>
          </w:p>
        </w:tc>
      </w:tr>
      <w:tr w14:paraId="6AF6AD01">
        <w:trPr>
          <w:jc w:val="center"/>
        </w:trPr>
        <w:tc>
          <w:tcPr>
            <w:tcW w:w="3360" w:type="dxa"/>
            <w:vAlign w:val="center"/>
          </w:tcPr>
          <w:p w14:paraId="69A31EF3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信用记录与经营风险说明</w:t>
            </w:r>
          </w:p>
        </w:tc>
        <w:tc>
          <w:tcPr>
            <w:tcW w:w="3360" w:type="dxa"/>
            <w:vAlign w:val="center"/>
          </w:tcPr>
          <w:p w14:paraId="26CDCECE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□ 无重大异常  □ 已附说明</w:t>
            </w:r>
          </w:p>
        </w:tc>
        <w:tc>
          <w:tcPr>
            <w:tcW w:w="3360" w:type="dxa"/>
            <w:vAlign w:val="center"/>
          </w:tcPr>
          <w:p w14:paraId="7E968680">
            <w:pPr>
              <w:spacing w:after="0"/>
            </w:pPr>
          </w:p>
        </w:tc>
      </w:tr>
    </w:tbl>
    <w:p w14:paraId="234016EC">
      <w:pPr>
        <w:pStyle w:val="3"/>
      </w:pPr>
      <w:r>
        <w:t>四、申请声明</w:t>
      </w:r>
    </w:p>
    <w:p w14:paraId="17068FDC">
      <w:r>
        <w:t>本企业确认以上信息真实、准确、完整，并承诺遵守湖北起点产业园管理制度、质量合规要求和入驻协议约定。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312444B9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39807F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申请企业盖章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A205D0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D3AF19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日期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73E131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 xml:space="preserve">      年    月    日</w:t>
            </w:r>
          </w:p>
        </w:tc>
      </w:tr>
      <w:tr w14:paraId="61D97E4A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C5F1F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园区受理人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058012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1934F7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受理日期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DC918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 xml:space="preserve">      年    月    日</w:t>
            </w:r>
          </w:p>
        </w:tc>
      </w:tr>
    </w:tbl>
    <w:p w14:paraId="0629AD4E"/>
    <w:sectPr>
      <w:headerReference r:id="rId5" w:type="default"/>
      <w:footerReference r:id="rId6" w:type="default"/>
      <w:pgSz w:w="12240" w:h="15840"/>
      <w:pgMar w:top="1368" w:right="1080" w:bottom="1368" w:left="1080" w:header="504" w:footer="50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692F">
    <w:pPr>
      <w:pStyle w:val="24"/>
      <w:spacing w:before="80" w:after="0"/>
      <w:jc w:val="center"/>
    </w:pPr>
    <w:r>
      <w:drawing>
        <wp:inline distT="0" distB="0" distL="114300" distR="114300">
          <wp:extent cx="1051560" cy="225425"/>
          <wp:effectExtent l="0" t="0" r="1524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22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61B22">
    <w:pPr>
      <w:pStyle w:val="25"/>
      <w:spacing w:after="0"/>
      <w:jc w:val="both"/>
    </w:pPr>
    <w:r>
      <w:drawing>
        <wp:inline distT="0" distB="0" distL="114300" distR="114300">
          <wp:extent cx="1080135" cy="234315"/>
          <wp:effectExtent l="0" t="0" r="12065" b="196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34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7D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微软雅黑" w:hAnsi="微软雅黑" w:eastAsia="微软雅黑" w:cstheme="minorBidi"/>
      <w:color w:val="222222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280" w:after="160"/>
      <w:outlineLvl w:val="0"/>
    </w:pPr>
    <w:rPr>
      <w:rFonts w:asciiTheme="majorHAnsi" w:hAnsiTheme="majorHAnsi" w:eastAsiaTheme="majorEastAsia" w:cstheme="majorBidi"/>
      <w:b/>
      <w:bCs/>
      <w:color w:val="000000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344054"/>
      <w:sz w:val="23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Rui</cp:lastModifiedBy>
  <dcterms:modified xsi:type="dcterms:W3CDTF">2026-06-28T23:32:21Z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49530CC3B7C1F76B853E416AC9D242E0_42</vt:lpwstr>
  </property>
</Properties>
</file>